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Treaty    </w:t>
      </w:r>
      <w:r>
        <w:t xml:space="preserve">   Manifest    </w:t>
      </w:r>
      <w:r>
        <w:t xml:space="preserve">   Mexico    </w:t>
      </w:r>
      <w:r>
        <w:t xml:space="preserve">   Gold Rush    </w:t>
      </w:r>
      <w:r>
        <w:t xml:space="preserve">   James polk    </w:t>
      </w:r>
      <w:r>
        <w:t xml:space="preserve">   Shovel    </w:t>
      </w:r>
      <w:r>
        <w:t xml:space="preserve">   Mining    </w:t>
      </w:r>
      <w:r>
        <w:t xml:space="preserve">   oxen    </w:t>
      </w:r>
      <w:r>
        <w:t xml:space="preserve">   trail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</dc:title>
  <dcterms:created xsi:type="dcterms:W3CDTF">2021-10-11T11:43:22Z</dcterms:created>
  <dcterms:modified xsi:type="dcterms:W3CDTF">2021-10-11T11:43:22Z</dcterms:modified>
</cp:coreProperties>
</file>