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who believe in the idea of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that ended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general who was a large reason the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 was granted $15 _______ by Mexico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land disputed over (later on becomes a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states did not normally support the idea of expansionism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U.S. who declared war on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belief that America is destined to expand into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southern border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Mexican government ___________, which ended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2021-10-11T11:43:29Z</dcterms:created>
  <dcterms:modified xsi:type="dcterms:W3CDTF">2021-10-11T11:43:29Z</dcterms:modified>
</cp:coreProperties>
</file>