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Mining    </w:t>
      </w:r>
      <w:r>
        <w:t xml:space="preserve">   Californios    </w:t>
      </w:r>
      <w:r>
        <w:t xml:space="preserve">   Chinese    </w:t>
      </w:r>
      <w:r>
        <w:t xml:space="preserve">   Native American    </w:t>
      </w:r>
      <w:r>
        <w:t xml:space="preserve">   Immigrants    </w:t>
      </w:r>
      <w:r>
        <w:t xml:space="preserve">   Forty Niner    </w:t>
      </w:r>
      <w:r>
        <w:t xml:space="preserve">   James W. Marshall    </w:t>
      </w:r>
      <w:r>
        <w:t xml:space="preserve">   Guadalupe-Hidalgo    </w:t>
      </w:r>
      <w:r>
        <w:t xml:space="preserve">   James K. Polk    </w:t>
      </w:r>
      <w:r>
        <w:t xml:space="preserve">   San Jacinto    </w:t>
      </w:r>
      <w:r>
        <w:t xml:space="preserve">   Alamo    </w:t>
      </w:r>
      <w:r>
        <w:t xml:space="preserve">   Sam Houston    </w:t>
      </w:r>
      <w:r>
        <w:t xml:space="preserve">   Santa Anna    </w:t>
      </w:r>
      <w:r>
        <w:t xml:space="preserve">   Independence    </w:t>
      </w:r>
      <w:r>
        <w:t xml:space="preserve">   Pioneers    </w:t>
      </w:r>
      <w:r>
        <w:t xml:space="preserve">   California Gold Rush    </w:t>
      </w:r>
      <w:r>
        <w:t xml:space="preserve">   Mexican-American war    </w:t>
      </w:r>
      <w:r>
        <w:t xml:space="preserve">   Texas Revolution    </w:t>
      </w:r>
      <w:r>
        <w:t xml:space="preserve">   Oregon Trail    </w:t>
      </w:r>
      <w:r>
        <w:t xml:space="preserve">   Manifest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2021-10-11T11:43:49Z</dcterms:created>
  <dcterms:modified xsi:type="dcterms:W3CDTF">2021-10-11T11:43:49Z</dcterms:modified>
</cp:coreProperties>
</file>