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Manifest Destiny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America    </w:t>
      </w:r>
      <w:r>
        <w:t xml:space="preserve">   New Life    </w:t>
      </w:r>
      <w:r>
        <w:t xml:space="preserve">   Trade    </w:t>
      </w:r>
      <w:r>
        <w:t xml:space="preserve">   Commerce    </w:t>
      </w:r>
      <w:r>
        <w:t xml:space="preserve">   Migrate    </w:t>
      </w:r>
      <w:r>
        <w:t xml:space="preserve">   Homestead Act    </w:t>
      </w:r>
      <w:r>
        <w:t xml:space="preserve">   1840s    </w:t>
      </w:r>
      <w:r>
        <w:t xml:space="preserve">   John O Sullivan    </w:t>
      </w:r>
      <w:r>
        <w:t xml:space="preserve">   Gold Rush    </w:t>
      </w:r>
      <w:r>
        <w:t xml:space="preserve">   Manifest Destiny    </w:t>
      </w:r>
      <w:r>
        <w:t xml:space="preserve">   Westward Expansion    </w:t>
      </w:r>
      <w:r>
        <w:t xml:space="preserve">   Native American    </w:t>
      </w:r>
      <w:r>
        <w:t xml:space="preserve">   California    </w:t>
      </w:r>
      <w:r>
        <w:t xml:space="preserve">   Providence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 Destiny</dc:title>
  <dcterms:created xsi:type="dcterms:W3CDTF">2021-10-11T11:42:15Z</dcterms:created>
  <dcterms:modified xsi:type="dcterms:W3CDTF">2021-10-11T11:42:15Z</dcterms:modified>
</cp:coreProperties>
</file>