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conquest    </w:t>
      </w:r>
      <w:r>
        <w:t xml:space="preserve">   slavery    </w:t>
      </w:r>
      <w:r>
        <w:t xml:space="preserve">   land    </w:t>
      </w:r>
      <w:r>
        <w:t xml:space="preserve">   pioneer    </w:t>
      </w:r>
      <w:r>
        <w:t xml:space="preserve">   population    </w:t>
      </w:r>
      <w:r>
        <w:t xml:space="preserve">   civilization    </w:t>
      </w:r>
      <w:r>
        <w:t xml:space="preserve">   Mexican Cession    </w:t>
      </w:r>
      <w:r>
        <w:t xml:space="preserve">   territory    </w:t>
      </w:r>
      <w:r>
        <w:t xml:space="preserve">   gold rush    </w:t>
      </w:r>
      <w:r>
        <w:t xml:space="preserve">   treaty    </w:t>
      </w:r>
      <w:r>
        <w:t xml:space="preserve">   westward    </w:t>
      </w:r>
      <w:r>
        <w:t xml:space="preserve">   annexation    </w:t>
      </w:r>
      <w:r>
        <w:t xml:space="preserve">   expansion    </w:t>
      </w:r>
      <w:r>
        <w:t xml:space="preserve">   Gadsden    </w:t>
      </w:r>
      <w:r>
        <w:t xml:space="preserve">   Polk    </w:t>
      </w:r>
      <w:r>
        <w:t xml:space="preserve">   Oregon    </w:t>
      </w:r>
      <w:r>
        <w:t xml:space="preserve">   Texas    </w:t>
      </w:r>
      <w:r>
        <w:t xml:space="preserve">   Jackson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2021-10-28T03:49:23Z</dcterms:created>
  <dcterms:modified xsi:type="dcterms:W3CDTF">2021-10-28T03:49:23Z</dcterms:modified>
</cp:coreProperties>
</file>