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method of traveling in a long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Instead of traveling by land people used these to travel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Cigars got this nickname on the oregon trail going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trail that was mostly taken by travelers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season that you would want to leave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cane from animals that were often used as frisbees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party of people got caught in the winter months and 40 out of 87 of them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rock on the oregon trail gave us the holiday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people did the travelers fear would try to fight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a "fruit" that was ate alot for fresh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2021-10-11T11:41:49Z</dcterms:created>
  <dcterms:modified xsi:type="dcterms:W3CDTF">2021-10-11T11:41:49Z</dcterms:modified>
</cp:coreProperties>
</file>