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Manifest Destiny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explored area in the Louisiana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discovered in California that resulted in get rich migration p137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Mexico sold this territory to the US for 10 million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Seward's Folly is associated with US purchasing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during the Louisiana Purchase p95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ended the Mexican War p137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 fate to expand across North America p354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2000 mile journey across the Great Plains to the Rocky Mtns p110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sent to convert Native Americans to Christianity p110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sold Alaska to the US p354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 Destiny</dc:title>
  <dcterms:created xsi:type="dcterms:W3CDTF">2021-10-11T11:41:52Z</dcterms:created>
  <dcterms:modified xsi:type="dcterms:W3CDTF">2021-10-11T11:41:52Z</dcterms:modified>
</cp:coreProperties>
</file>