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constitution?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US troops defeated British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Second Continental Congress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 soldier and 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Articles of Confederation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established senate &amp;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Compromise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blocking of port by warships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independent counties in NC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 of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nat'l congress limited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Louisiana Purchase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person supprtd US constituion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Hawk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wanted US to go to war w GB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belief US should take 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written plan of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Shay’s Rebellion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armed uprisin Massachusetts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Lost State of Franklin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1st 10 amendments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Battle of New Orleans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land US bought from 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Andrew Jackson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reps talked about war effort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Manifest Destiny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disagreee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2021-10-11T11:42:22Z</dcterms:created>
  <dcterms:modified xsi:type="dcterms:W3CDTF">2021-10-11T11:42:22Z</dcterms:modified>
</cp:coreProperties>
</file>