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Louisiana    </w:t>
      </w:r>
      <w:r>
        <w:t xml:space="preserve">   Lewis And Clark    </w:t>
      </w:r>
      <w:r>
        <w:t xml:space="preserve">   Manifest Destiny    </w:t>
      </w:r>
      <w:r>
        <w:t xml:space="preserve">   Exploration    </w:t>
      </w:r>
      <w:r>
        <w:t xml:space="preserve">   Mexican American War    </w:t>
      </w:r>
      <w:r>
        <w:t xml:space="preserve">   Forty-Niners    </w:t>
      </w:r>
      <w:r>
        <w:t xml:space="preserve">   Trail of Tears    </w:t>
      </w:r>
      <w:r>
        <w:t xml:space="preserve">   California Gold Rush    </w:t>
      </w:r>
      <w:r>
        <w:t xml:space="preserve">   Northwest Passage    </w:t>
      </w:r>
      <w:r>
        <w:t xml:space="preserve">   Gadsden Purchase    </w:t>
      </w:r>
      <w:r>
        <w:t xml:space="preserve">   Cherokee 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2021-10-11T11:42:28Z</dcterms:created>
  <dcterms:modified xsi:type="dcterms:W3CDTF">2021-10-11T11:42:28Z</dcterms:modified>
</cp:coreProperties>
</file>