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 Ch.13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adventurer of the American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Texan of Latin American, often Mexican,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ranch, especially the large estates set up by Mexicans in the American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block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an explanation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fast-growing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rancher, owner of a rancho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leaves his or her country to live somewhere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situation in which people from two countries can occupy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canvas covered wagon used by pioneers in the mid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into something or someplace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fortune-seeker who came to California during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acts as police, judge, and jury without formal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used for benefit, especially land, minerals,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a territory to one's own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Ch.13</dc:title>
  <dcterms:created xsi:type="dcterms:W3CDTF">2021-10-11T11:43:12Z</dcterms:created>
  <dcterms:modified xsi:type="dcterms:W3CDTF">2021-10-11T11:43:12Z</dcterms:modified>
</cp:coreProperties>
</file>