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Destiny-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government and Native Americans signed a treaty protecting settlers at Fort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Mormons eventually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territory that killed their governor.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that ended the Mexican-American War.(2)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ill-fated wagon train had to resort to cannibalism in order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protected in the new Texan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General to lead U.S. forces during the Mexican-American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former Missions in New Mexico became large ranches raising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deciding battle in Texas' fight for Independence.(2)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 of the social class system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 that Mexico gained its independence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President during the Mexican-American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Early Texas settler who the current state capital is named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 who was given command of Texan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dictator who led the army against Texas.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a new light weight steel plow.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forces secured Santa Fe from Mexico without a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given a large piece of land in California which became the destination for most wagon trains travelling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settler who traveled by wagon train to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settlement that sought to spread the Christian faith and Spanish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settler that set up homes and farms on land they did not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Texan defenders at this battle hoped to delay the Mexican Army.(2)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 at which 300 Texans were taken prisoner and then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that entered the Union at the same time as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of both Native American and European ancestry.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Destiny- Chapter 7</dc:title>
  <dcterms:created xsi:type="dcterms:W3CDTF">2021-10-11T11:42:20Z</dcterms:created>
  <dcterms:modified xsi:type="dcterms:W3CDTF">2021-10-11T11:42:20Z</dcterms:modified>
</cp:coreProperties>
</file>