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Americans wanted land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Obvious fate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regions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add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died from this on their journeys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Louisiana purchase was bad for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Americans believed it was their right to expand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first large addition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offered to by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of the Mississippi River was claimed by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Crossword </dc:title>
  <dcterms:created xsi:type="dcterms:W3CDTF">2021-10-11T11:43:08Z</dcterms:created>
  <dcterms:modified xsi:type="dcterms:W3CDTF">2021-10-11T11:43:08Z</dcterms:modified>
</cp:coreProperties>
</file>