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Manifest Destiny &amp; The Growing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tried to buy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sent Andrew Jackson to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John Quincy Adams told President Monroe to tell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art of conducting negotiations with other countries who wanted the U.S. to own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first owned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disagreed with the cabinets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wanted the U.S. to own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welcomed ex-slaves to their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state was left to Spain after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one who invaded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that the U.S. wanted to take from Spain</w:t>
            </w:r>
          </w:p>
        </w:tc>
      </w:tr>
    </w:tbl>
    <w:p>
      <w:pPr>
        <w:pStyle w:val="WordBankMedium"/>
      </w:pPr>
      <w:r>
        <w:t xml:space="preserve">   President Jefferson    </w:t>
      </w:r>
      <w:r>
        <w:t xml:space="preserve">   Florida    </w:t>
      </w:r>
      <w:r>
        <w:t xml:space="preserve">   Govern Or Get Out    </w:t>
      </w:r>
      <w:r>
        <w:t xml:space="preserve">   Andrew Jackson    </w:t>
      </w:r>
      <w:r>
        <w:t xml:space="preserve">   Diplomacy    </w:t>
      </w:r>
      <w:r>
        <w:t xml:space="preserve">   White Americans    </w:t>
      </w:r>
      <w:r>
        <w:t xml:space="preserve">   President Monroe    </w:t>
      </w:r>
      <w:r>
        <w:t xml:space="preserve">   John Quincy Adams    </w:t>
      </w:r>
      <w:r>
        <w:t xml:space="preserve">   Seminole Indians    </w:t>
      </w:r>
      <w:r>
        <w:t xml:space="preserve">   Spain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Destiny &amp; The Growing Nation</dc:title>
  <dcterms:created xsi:type="dcterms:W3CDTF">2021-10-11T11:42:48Z</dcterms:created>
  <dcterms:modified xsi:type="dcterms:W3CDTF">2021-10-11T11:42:48Z</dcterms:modified>
</cp:coreProperties>
</file>