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 - 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SIOUX    </w:t>
      </w:r>
      <w:r>
        <w:t xml:space="preserve">   NATIVE AMERICANS    </w:t>
      </w:r>
      <w:r>
        <w:t xml:space="preserve">   GREAT PLAINS    </w:t>
      </w:r>
      <w:r>
        <w:t xml:space="preserve">   LEWIS AND CLARK    </w:t>
      </w:r>
      <w:r>
        <w:t xml:space="preserve">   GADSEN PURCHASE    </w:t>
      </w:r>
      <w:r>
        <w:t xml:space="preserve">   ARIZONA    </w:t>
      </w:r>
      <w:r>
        <w:t xml:space="preserve">   NEVADA    </w:t>
      </w:r>
      <w:r>
        <w:t xml:space="preserve">   UTAH    </w:t>
      </w:r>
      <w:r>
        <w:t xml:space="preserve">   MEXICO    </w:t>
      </w:r>
      <w:r>
        <w:t xml:space="preserve">   JOHN FREMONT    </w:t>
      </w:r>
      <w:r>
        <w:t xml:space="preserve">   THOMAS JEFFERSON    </w:t>
      </w:r>
      <w:r>
        <w:t xml:space="preserve">   JAMES POLK    </w:t>
      </w:r>
      <w:r>
        <w:t xml:space="preserve">   ANDREW JACKSON    </w:t>
      </w:r>
      <w:r>
        <w:t xml:space="preserve">   FLORIDA    </w:t>
      </w:r>
      <w:r>
        <w:t xml:space="preserve">   LOUISIANA PURCHASE    </w:t>
      </w:r>
      <w:r>
        <w:t xml:space="preserve">   OREGON    </w:t>
      </w:r>
      <w:r>
        <w:t xml:space="preserve">   TEXAS    </w:t>
      </w:r>
      <w:r>
        <w:t xml:space="preserve">   REPUBLICAN PARTY    </w:t>
      </w:r>
      <w:r>
        <w:t xml:space="preserve">   WILMOT PROVISO    </w:t>
      </w:r>
      <w:r>
        <w:t xml:space="preserve">   DRED SCOTT    </w:t>
      </w:r>
      <w:r>
        <w:t xml:space="preserve">   HARRIET TUBMAN    </w:t>
      </w:r>
      <w:r>
        <w:t xml:space="preserve">   BEAR FLAG REPUBLIC    </w:t>
      </w:r>
      <w:r>
        <w:t xml:space="preserve">   TRANSCONTINENTAL RAILROAD    </w:t>
      </w:r>
      <w:r>
        <w:t xml:space="preserve">   UNDERGROUND RAILROAD    </w:t>
      </w:r>
      <w:r>
        <w:t xml:space="preserve">   SECESSION    </w:t>
      </w:r>
      <w:r>
        <w:t xml:space="preserve">   ANNEXATION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- US History</dc:title>
  <dcterms:created xsi:type="dcterms:W3CDTF">2021-10-11T11:42:26Z</dcterms:created>
  <dcterms:modified xsi:type="dcterms:W3CDTF">2021-10-11T11:42:26Z</dcterms:modified>
</cp:coreProperties>
</file>