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Manifest Destiny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Widely held belief in the 1800s that America had the right to expand from the Atlantic to the Pacific and that it was invevitable.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the expedition to explore the new territory asked this close friend to help lead the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man was picked by President Jefferson to lead the expedition to explore the new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large land deal where America doubled it's size by buying land from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 American woman who basically saved the Lewis and Clark expedition acting as guide, forager and negotiator.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official name for the Lewis and Clark Expedition.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of prioritizing what is right for your country without considering how it affects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area in the Pacific Northwest that was settled over decades by mass caravans of travelers on foot and by wagon.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traveled overland to the West.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settles on public land under government regulation with the hope of gaining the 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 Vocab</dc:title>
  <dcterms:created xsi:type="dcterms:W3CDTF">2021-11-17T03:29:59Z</dcterms:created>
  <dcterms:modified xsi:type="dcterms:W3CDTF">2021-11-17T03:29:59Z</dcterms:modified>
</cp:coreProperties>
</file>