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Philosophy    </w:t>
      </w:r>
      <w:r>
        <w:t xml:space="preserve">   Wagon Trains    </w:t>
      </w:r>
      <w:r>
        <w:t xml:space="preserve">   Continent    </w:t>
      </w:r>
      <w:r>
        <w:t xml:space="preserve">   Growth    </w:t>
      </w:r>
      <w:r>
        <w:t xml:space="preserve">   Mountain Men    </w:t>
      </w:r>
      <w:r>
        <w:t xml:space="preserve">   Sante Fe Trail    </w:t>
      </w:r>
      <w:r>
        <w:t xml:space="preserve">   Westward    </w:t>
      </w:r>
      <w:r>
        <w:t xml:space="preserve">   God    </w:t>
      </w:r>
      <w:r>
        <w:t xml:space="preserve">   Destined    </w:t>
      </w:r>
      <w:r>
        <w:t xml:space="preserve">   Pacific Ocean    </w:t>
      </w:r>
      <w:r>
        <w:t xml:space="preserve">   Atlantic Ocean    </w:t>
      </w:r>
      <w:r>
        <w:t xml:space="preserve">   Doctrine    </w:t>
      </w:r>
      <w:r>
        <w:t xml:space="preserve">   North America    </w:t>
      </w:r>
      <w:r>
        <w:t xml:space="preserve">   Capitalism    </w:t>
      </w:r>
      <w:r>
        <w:t xml:space="preserve">   Democracy    </w:t>
      </w:r>
      <w:r>
        <w:t xml:space="preserve">   Territory    </w:t>
      </w:r>
      <w:r>
        <w:t xml:space="preserve">   Expansion    </w:t>
      </w:r>
      <w:r>
        <w:t xml:space="preserve">   Jefferson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2021-10-11T11:42:38Z</dcterms:created>
  <dcterms:modified xsi:type="dcterms:W3CDTF">2021-10-11T11:42:38Z</dcterms:modified>
</cp:coreProperties>
</file>