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 and Causes of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Confederacy represented what part of the 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abolitionist would most likely live in what part of the 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South's economy was based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 a political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country or state joins another country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Republic of Texas faced this as one of their biggest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US brings in goods from another country, this is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North's economy was based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states should make decisions for the US represents what idea?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given right to expand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that ended the Mexican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Texas entered the U.S. as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and Causes of Civil War</dc:title>
  <dcterms:created xsi:type="dcterms:W3CDTF">2021-10-11T11:42:36Z</dcterms:created>
  <dcterms:modified xsi:type="dcterms:W3CDTF">2021-10-11T11:42:36Z</dcterms:modified>
</cp:coreProperties>
</file>