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Manifest Destiny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This territory was acquired after a territorial dispute was settled with Great Britain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Treaty of Paris added land to the US and made the new border the ______________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This area was acquired for $15 million after the Mexican-American War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Republic of Texas was acquired by this process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belief that God had chosen America to inhabit North America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Treaty of Guadalupe Hidalgo was signed with this nation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James K. Polk earned this nickname by acquiring more land than any other President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This was purchased from Mexico in order to complete construction on a transcontinental railroad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this territory was acquired for $5 million from Spain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This territory was acquired for $15 million by Thomas Jefferson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Manifest Destiny</dc:title>
  <dcterms:created xsi:type="dcterms:W3CDTF">2021-10-11T11:42:21Z</dcterms:created>
  <dcterms:modified xsi:type="dcterms:W3CDTF">2021-10-11T11:42:21Z</dcterms:modified>
</cp:coreProperties>
</file>