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Manifest Destiny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Brigham Young    </w:t>
      </w:r>
      <w:r>
        <w:t xml:space="preserve">   Entrepreneurs    </w:t>
      </w:r>
      <w:r>
        <w:t xml:space="preserve">   Forty Niners    </w:t>
      </w:r>
      <w:r>
        <w:t xml:space="preserve">   Gold    </w:t>
      </w:r>
      <w:r>
        <w:t xml:space="preserve">   Gold Fever    </w:t>
      </w:r>
      <w:r>
        <w:t xml:space="preserve">   Gold Rush    </w:t>
      </w:r>
      <w:r>
        <w:t xml:space="preserve">   John O Sullivan    </w:t>
      </w:r>
      <w:r>
        <w:t xml:space="preserve">   Joseph Smith    </w:t>
      </w:r>
      <w:r>
        <w:t xml:space="preserve">   Laramie Treaty    </w:t>
      </w:r>
      <w:r>
        <w:t xml:space="preserve">   Manifest Destiny    </w:t>
      </w:r>
      <w:r>
        <w:t xml:space="preserve">   Miners    </w:t>
      </w:r>
      <w:r>
        <w:t xml:space="preserve">   Mormons    </w:t>
      </w:r>
      <w:r>
        <w:t xml:space="preserve">   Oregon Treaty    </w:t>
      </w:r>
      <w:r>
        <w:t xml:space="preserve">   Pony Express    </w:t>
      </w:r>
      <w:r>
        <w:t xml:space="preserve">   Stagecoaches    </w:t>
      </w:r>
      <w:r>
        <w:t xml:space="preserve">   Trade    </w:t>
      </w:r>
      <w:r>
        <w:t xml:space="preserve">   Utah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</dc:title>
  <dcterms:created xsi:type="dcterms:W3CDTF">2021-10-11T11:42:52Z</dcterms:created>
  <dcterms:modified xsi:type="dcterms:W3CDTF">2021-10-11T11:42:52Z</dcterms:modified>
</cp:coreProperties>
</file>