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nationalism    </w:t>
      </w:r>
      <w:r>
        <w:t xml:space="preserve">   forty-niners    </w:t>
      </w:r>
      <w:r>
        <w:t xml:space="preserve">   trail of tears    </w:t>
      </w:r>
      <w:r>
        <w:t xml:space="preserve">   gold rush    </w:t>
      </w:r>
      <w:r>
        <w:t xml:space="preserve">   Zachary Taylor    </w:t>
      </w:r>
      <w:r>
        <w:t xml:space="preserve">   proviso    </w:t>
      </w:r>
      <w:r>
        <w:t xml:space="preserve">   appropriation    </w:t>
      </w:r>
      <w:r>
        <w:t xml:space="preserve">   emigrate    </w:t>
      </w:r>
      <w:r>
        <w:t xml:space="preserve">   unite    </w:t>
      </w:r>
      <w:r>
        <w:t xml:space="preserve">   mexico city    </w:t>
      </w:r>
      <w:r>
        <w:t xml:space="preserve">   disobedience    </w:t>
      </w:r>
      <w:r>
        <w:t xml:space="preserve">   mexico    </w:t>
      </w:r>
      <w:r>
        <w:t xml:space="preserve">   invade    </w:t>
      </w:r>
      <w:r>
        <w:t xml:space="preserve">   survivor    </w:t>
      </w:r>
      <w:r>
        <w:t xml:space="preserve">   Rio grande    </w:t>
      </w:r>
      <w:r>
        <w:t xml:space="preserve">   mormons    </w:t>
      </w:r>
      <w:r>
        <w:t xml:space="preserve">   great salt lake    </w:t>
      </w:r>
      <w:r>
        <w:t xml:space="preserve">   mexican war    </w:t>
      </w:r>
      <w:r>
        <w:t xml:space="preserve">   polk    </w:t>
      </w:r>
      <w:r>
        <w:t xml:space="preserve">   manifest destiny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terms:created xsi:type="dcterms:W3CDTF">2021-10-11T11:42:55Z</dcterms:created>
  <dcterms:modified xsi:type="dcterms:W3CDTF">2021-10-11T11:42:55Z</dcterms:modified>
</cp:coreProperties>
</file>