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Search    </w:t>
      </w:r>
      <w:r>
        <w:t xml:space="preserve">   Expansion    </w:t>
      </w:r>
      <w:r>
        <w:t xml:space="preserve">   Country    </w:t>
      </w:r>
      <w:r>
        <w:t xml:space="preserve">   Dream    </w:t>
      </w:r>
      <w:r>
        <w:t xml:space="preserve">   Slavery    </w:t>
      </w:r>
      <w:r>
        <w:t xml:space="preserve">   Crops    </w:t>
      </w:r>
      <w:r>
        <w:t xml:space="preserve">   Farming    </w:t>
      </w:r>
      <w:r>
        <w:t xml:space="preserve">   Industries    </w:t>
      </w:r>
      <w:r>
        <w:t xml:space="preserve">   Cities    </w:t>
      </w:r>
      <w:r>
        <w:t xml:space="preserve">   Ocean    </w:t>
      </w:r>
      <w:r>
        <w:t xml:space="preserve">   Atlantic Ocean    </w:t>
      </w:r>
      <w:r>
        <w:t xml:space="preserve">   Pacific Ocean    </w:t>
      </w:r>
      <w:r>
        <w:t xml:space="preserve">   West Coast    </w:t>
      </w:r>
      <w:r>
        <w:t xml:space="preserve">   East Coast    </w:t>
      </w:r>
      <w:r>
        <w:t xml:space="preserve">   President    </w:t>
      </w:r>
      <w:r>
        <w:t xml:space="preserve">   James Polk    </w:t>
      </w:r>
      <w:r>
        <w:t xml:space="preserve">   Oregon Country    </w:t>
      </w:r>
      <w:r>
        <w:t xml:space="preserve">   Oregon Trail    </w:t>
      </w:r>
      <w:r>
        <w:t xml:space="preserve">   Westward Expansion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Destny </dc:title>
  <dcterms:created xsi:type="dcterms:W3CDTF">2021-10-11T11:43:24Z</dcterms:created>
  <dcterms:modified xsi:type="dcterms:W3CDTF">2021-10-11T11:43:24Z</dcterms:modified>
</cp:coreProperties>
</file>