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ending the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11th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Trail from Missouri to Santa Fe,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American colony in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Vast region given by Mexico to the United States after the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battle for Texan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Occurred when large numbers of people moved to California to find gold, starting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leader at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men who travelled to California in 1849 in search of gold</w:t>
            </w:r>
          </w:p>
        </w:tc>
      </w:tr>
    </w:tbl>
    <w:p>
      <w:pPr>
        <w:pStyle w:val="WordBankLarge"/>
      </w:pPr>
      <w:r>
        <w:t xml:space="preserve">   William travis     </w:t>
      </w:r>
      <w:r>
        <w:t xml:space="preserve">   James Polk    </w:t>
      </w:r>
      <w:r>
        <w:t xml:space="preserve">   Mexican Cession    </w:t>
      </w:r>
      <w:r>
        <w:t xml:space="preserve">   Battle of the Alamo    </w:t>
      </w:r>
      <w:r>
        <w:t xml:space="preserve">   Stephen Austin    </w:t>
      </w:r>
      <w:r>
        <w:t xml:space="preserve">   Treaty of Guadalupe Hidalgo    </w:t>
      </w:r>
      <w:r>
        <w:t xml:space="preserve">   Santa Fe Trail    </w:t>
      </w:r>
      <w:r>
        <w:t xml:space="preserve">   Sam Houston    </w:t>
      </w:r>
      <w:r>
        <w:t xml:space="preserve">   California Gold Rush    </w:t>
      </w:r>
      <w:r>
        <w:t xml:space="preserve">   49ers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</dc:title>
  <dcterms:created xsi:type="dcterms:W3CDTF">2021-10-11T11:42:54Z</dcterms:created>
  <dcterms:modified xsi:type="dcterms:W3CDTF">2021-10-11T11:42:54Z</dcterms:modified>
</cp:coreProperties>
</file>