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Manipulating DNA 8.1-8.4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bases that a restriction enzyme binds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molecule that resembles a base pair, stains electrophoresis 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molecule that acts as a shuttle for foreign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strand made of pieces from two or more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transgenic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Grid of DNA fragments that acts as a test chip for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treatment option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that has taken up a foreign plasmid or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Circular diagram that shows sites of restriction enzyme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testing in utero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 therapy option that is not transferred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Genetically engineering organisms to produce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Reference points for measurements in gel electrophoresis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used to make a large number of DNA copies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plasmid copies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cell able to take up DNA from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Manipulating DNA 8.1-8.4</dc:title>
  <dcterms:created xsi:type="dcterms:W3CDTF">2021-10-11T11:43:38Z</dcterms:created>
  <dcterms:modified xsi:type="dcterms:W3CDTF">2021-10-11T11:43:38Z</dcterms:modified>
</cp:coreProperties>
</file>