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Manitoba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desicion    </w:t>
      </w:r>
      <w:r>
        <w:t xml:space="preserve">   court    </w:t>
      </w:r>
      <w:r>
        <w:t xml:space="preserve">   prime    </w:t>
      </w:r>
      <w:r>
        <w:t xml:space="preserve">   laurier    </w:t>
      </w:r>
      <w:r>
        <w:t xml:space="preserve">   compromise    </w:t>
      </w:r>
      <w:r>
        <w:t xml:space="preserve">   ruling    </w:t>
      </w:r>
      <w:r>
        <w:t xml:space="preserve">   legal    </w:t>
      </w:r>
      <w:r>
        <w:t xml:space="preserve">   school    </w:t>
      </w:r>
      <w:r>
        <w:t xml:space="preserve">   bilingual    </w:t>
      </w:r>
      <w:r>
        <w:t xml:space="preserve">   rules    </w:t>
      </w:r>
      <w:r>
        <w:t xml:space="preserve">   fees    </w:t>
      </w:r>
      <w:r>
        <w:t xml:space="preserve">   debates    </w:t>
      </w:r>
      <w:r>
        <w:t xml:space="preserve">   catholic    </w:t>
      </w:r>
      <w:r>
        <w:t xml:space="preserve">   roman    </w:t>
      </w:r>
      <w:r>
        <w:t xml:space="preserve">   protestant    </w:t>
      </w:r>
      <w:r>
        <w:t xml:space="preserve">   crisis    </w:t>
      </w:r>
      <w:r>
        <w:t xml:space="preserve">   act    </w:t>
      </w:r>
      <w:r>
        <w:t xml:space="preserve">   history    </w:t>
      </w:r>
      <w:r>
        <w:t xml:space="preserve">   legislature    </w:t>
      </w:r>
      <w:r>
        <w:t xml:space="preserve">   political    </w:t>
      </w:r>
      <w:r>
        <w:t xml:space="preserve">   manitoba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</dc:title>
  <dcterms:created xsi:type="dcterms:W3CDTF">2021-10-11T11:42:13Z</dcterms:created>
  <dcterms:modified xsi:type="dcterms:W3CDTF">2021-10-11T11:42:13Z</dcterms:modified>
</cp:coreProperties>
</file>