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Manitoba Cities</w:t>
      </w:r>
    </w:p>
    <w:p>
      <w:pPr>
        <w:pStyle w:val="Questions"/>
      </w:pPr>
      <w:r>
        <w:t xml:space="preserve">1. HHUIRCLLC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PINNGIWE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ILGMI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PONMOHST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TEH ASP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SATDGNLEO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ABNDNRO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AROTEPG LA IERAIPR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RNLKEWI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SNWO ALEK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ALNWTSLOE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NPAWEAE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 Cities</dc:title>
  <dcterms:created xsi:type="dcterms:W3CDTF">2021-10-11T11:43:31Z</dcterms:created>
  <dcterms:modified xsi:type="dcterms:W3CDTF">2021-10-11T11:43:31Z</dcterms:modified>
</cp:coreProperties>
</file>