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Manitoba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augers    </w:t>
      </w:r>
      <w:r>
        <w:t xml:space="preserve">   bales    </w:t>
      </w:r>
      <w:r>
        <w:t xml:space="preserve">   beans    </w:t>
      </w:r>
      <w:r>
        <w:t xml:space="preserve">   bins    </w:t>
      </w:r>
      <w:r>
        <w:t xml:space="preserve">   calves    </w:t>
      </w:r>
      <w:r>
        <w:t xml:space="preserve">   combines    </w:t>
      </w:r>
      <w:r>
        <w:t xml:space="preserve">   corn    </w:t>
      </w:r>
      <w:r>
        <w:t xml:space="preserve">   cows    </w:t>
      </w:r>
      <w:r>
        <w:t xml:space="preserve">   feeders    </w:t>
      </w:r>
      <w:r>
        <w:t xml:space="preserve">   fendt    </w:t>
      </w:r>
      <w:r>
        <w:t xml:space="preserve">   fields    </w:t>
      </w:r>
      <w:r>
        <w:t xml:space="preserve">   loaders    </w:t>
      </w:r>
      <w:r>
        <w:t xml:space="preserve">   panels    </w:t>
      </w:r>
      <w:r>
        <w:t xml:space="preserve">   seeders    </w:t>
      </w:r>
      <w:r>
        <w:t xml:space="preserve">   silage bales    </w:t>
      </w:r>
      <w:r>
        <w:t xml:space="preserve">   silager    </w:t>
      </w:r>
      <w:r>
        <w:t xml:space="preserve">   tractors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Farming</dc:title>
  <dcterms:created xsi:type="dcterms:W3CDTF">2021-10-11T11:43:19Z</dcterms:created>
  <dcterms:modified xsi:type="dcterms:W3CDTF">2021-10-11T11:43:19Z</dcterms:modified>
</cp:coreProperties>
</file>