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Manitoba School Act</w:t>
      </w:r>
    </w:p>
    <w:p>
      <w:pPr>
        <w:pStyle w:val="Questions"/>
      </w:pPr>
      <w:r>
        <w:t xml:space="preserve">1.  ATMIANBO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CLOHSO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VTEENGNORM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ENISHGL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RENFCH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ANADAC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OHCSLO MSSEYT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OCALCITH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ESDTUNTS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School Act</dc:title>
  <dcterms:created xsi:type="dcterms:W3CDTF">2021-10-11T11:43:04Z</dcterms:created>
  <dcterms:modified xsi:type="dcterms:W3CDTF">2021-10-11T11:43:04Z</dcterms:modified>
</cp:coreProperties>
</file>