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Manitoba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100%?    </w:t>
      </w:r>
      <w:r>
        <w:t xml:space="preserve">   Please...    </w:t>
      </w:r>
      <w:r>
        <w:t xml:space="preserve">   sustainabilty    </w:t>
      </w:r>
      <w:r>
        <w:t xml:space="preserve">   windpower    </w:t>
      </w:r>
      <w:r>
        <w:t xml:space="preserve">   solarpower    </w:t>
      </w:r>
      <w:r>
        <w:t xml:space="preserve">   breeze    </w:t>
      </w:r>
      <w:r>
        <w:t xml:space="preserve">   sun    </w:t>
      </w:r>
      <w:r>
        <w:t xml:space="preserve">   naturalgas    </w:t>
      </w:r>
      <w:r>
        <w:t xml:space="preserve">   fuel    </w:t>
      </w:r>
      <w:r>
        <w:t xml:space="preserve">   oil    </w:t>
      </w:r>
      <w:r>
        <w:t xml:space="preserve">   lifecycle    </w:t>
      </w:r>
      <w:r>
        <w:t xml:space="preserve">   tancomine    </w:t>
      </w:r>
      <w:r>
        <w:t xml:space="preserve">   exploration    </w:t>
      </w:r>
      <w:r>
        <w:t xml:space="preserve">   pollucite    </w:t>
      </w:r>
      <w:r>
        <w:t xml:space="preserve">   caesium    </w:t>
      </w:r>
      <w:r>
        <w:t xml:space="preserve">   tantalum    </w:t>
      </w:r>
      <w:r>
        <w:t xml:space="preserve">   mining    </w:t>
      </w:r>
      <w:r>
        <w:t xml:space="preserve">   trees    </w:t>
      </w:r>
      <w:r>
        <w:t xml:space="preserve">   selectivecutting    </w:t>
      </w:r>
      <w:r>
        <w:t xml:space="preserve">   clearcutting    </w:t>
      </w:r>
      <w:r>
        <w:t xml:space="preserve">   shelterwood    </w:t>
      </w:r>
      <w:r>
        <w:t xml:space="preserve">   wood    </w:t>
      </w:r>
      <w:r>
        <w:t xml:space="preserve">   forestry    </w:t>
      </w:r>
      <w:r>
        <w:t xml:space="preserve">   naturalresources    </w:t>
      </w:r>
      <w:r>
        <w:t xml:space="preserve">   Zine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Times</dc:title>
  <dcterms:created xsi:type="dcterms:W3CDTF">2021-10-11T11:42:40Z</dcterms:created>
  <dcterms:modified xsi:type="dcterms:W3CDTF">2021-10-11T11:42:40Z</dcterms:modified>
</cp:coreProperties>
</file>