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Manitoba's Provincial Parks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park is also referred to as an island and is joined with Grindstone Provincial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park is one of Manitoba's more northern parks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this Provincial park means "entrance to the wilderness" in Anishinabe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opened near the city of Winnipeg in 1967 to celebrate Canada's 100th birthday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popular beaches in Manitoba and known for its fine, white 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Further up north, this park contains many species of animals and is named after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and is named after it's very transparent waters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 known for it's "Spirit Sands" sand dunes and dessert-like features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provincial park made up of many different lakes, campgrounds and cottage areas such as Falcon, Nutimik and Otterfalls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may know this park better for it's ski resort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Manitoba's Provincial Parks Crossword</dc:title>
  <dcterms:created xsi:type="dcterms:W3CDTF">2021-10-11T11:42:24Z</dcterms:created>
  <dcterms:modified xsi:type="dcterms:W3CDTF">2021-10-11T11:42:24Z</dcterms:modified>
</cp:coreProperties>
</file>