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Manlik en Vroulik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Vriendin    </w:t>
      </w:r>
      <w:r>
        <w:t xml:space="preserve">   Swaer    </w:t>
      </w:r>
      <w:r>
        <w:t xml:space="preserve">   Held    </w:t>
      </w:r>
      <w:r>
        <w:t xml:space="preserve">   Bruid    </w:t>
      </w:r>
      <w:r>
        <w:t xml:space="preserve">   Koning    </w:t>
      </w:r>
      <w:r>
        <w:t xml:space="preserve">   Prins    </w:t>
      </w:r>
      <w:r>
        <w:t xml:space="preserve">   Aktrise    </w:t>
      </w:r>
      <w:r>
        <w:t xml:space="preserve">   Bestuurder    </w:t>
      </w:r>
      <w:r>
        <w:t xml:space="preserve">   Bakker    </w:t>
      </w:r>
      <w:r>
        <w:t xml:space="preserve">   Onderwyseres    </w:t>
      </w:r>
      <w:r>
        <w:t xml:space="preserve">   Oupa    </w:t>
      </w:r>
      <w:r>
        <w:t xml:space="preserve">   Ma    </w:t>
      </w:r>
      <w:r>
        <w:t xml:space="preserve">   Broer    </w:t>
      </w:r>
      <w:r>
        <w:t xml:space="preserve">   Niggie    </w:t>
      </w:r>
      <w:r>
        <w:t xml:space="preserve">   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</dc:title>
  <dcterms:created xsi:type="dcterms:W3CDTF">2021-10-11T11:43:35Z</dcterms:created>
  <dcterms:modified xsi:type="dcterms:W3CDTF">2021-10-11T11:43:35Z</dcterms:modified>
</cp:coreProperties>
</file>