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Manlik en Vroulik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swaer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weduwee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ooi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broer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verskalf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Manlik en Vroulik</dc:title>
  <dcterms:created xsi:type="dcterms:W3CDTF">2022-09-03T17:29:06Z</dcterms:created>
  <dcterms:modified xsi:type="dcterms:W3CDTF">2022-09-03T17:29:06Z</dcterms:modified>
</cp:coreProperties>
</file>