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Manlik en Vroulik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koningin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kelnerin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onderwyseres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nefie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stiefma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mejuffrou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leeuwyfie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aktrise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weduwee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Manlik en Vroulik</dc:title>
  <dcterms:created xsi:type="dcterms:W3CDTF">2021-10-11T11:43:52Z</dcterms:created>
  <dcterms:modified xsi:type="dcterms:W3CDTF">2021-10-11T11:43:52Z</dcterms:modified>
</cp:coreProperties>
</file>