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Manlik en Vroulik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is “bad weather” in Afrikaans?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beteken “verstaan” in Engels as jy wegneem “ver”.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Waar of onwaar? ‘n gemors is ‘n “mess”.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“soek” + “ver”  beteken?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pa se pa is 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“liefde” basisvorme of samestellings?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‘n manlik kok is ‘n kok en ‘n vroulik kok is ‘n?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is die samestelling van druif en sap?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“erig” ‘n voorvoegsels of ‘n agtervoegsels?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Daar is kelner 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aarde en appel is ‘n?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is ‘n vroulik akteur?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is die voorvoegsels in “getrou”?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Athena is ‘n?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Manlik en Vroulik</dc:title>
  <dcterms:created xsi:type="dcterms:W3CDTF">2021-10-11T11:43:56Z</dcterms:created>
  <dcterms:modified xsi:type="dcterms:W3CDTF">2021-10-11T11:43:56Z</dcterms:modified>
</cp:coreProperties>
</file>