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Manlik en vroulik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suster    </w:t>
      </w:r>
      <w:r>
        <w:t xml:space="preserve">   broer    </w:t>
      </w:r>
      <w:r>
        <w:t xml:space="preserve">   koningin    </w:t>
      </w:r>
      <w:r>
        <w:t xml:space="preserve">   koning    </w:t>
      </w:r>
      <w:r>
        <w:t xml:space="preserve">   tannie    </w:t>
      </w:r>
      <w:r>
        <w:t xml:space="preserve">   oom    </w:t>
      </w:r>
      <w:r>
        <w:t xml:space="preserve">   niggie    </w:t>
      </w:r>
      <w:r>
        <w:t xml:space="preserve">   neef    </w:t>
      </w:r>
      <w:r>
        <w:t xml:space="preserve">   dogter    </w:t>
      </w:r>
      <w:r>
        <w:t xml:space="preserve">   seun    </w:t>
      </w:r>
      <w:r>
        <w:t xml:space="preserve">   vrou    </w:t>
      </w:r>
      <w:r>
        <w:t xml:space="preserve">   man    </w:t>
      </w:r>
      <w:r>
        <w:t xml:space="preserve">   ouma    </w:t>
      </w:r>
      <w:r>
        <w:t xml:space="preserve">   oupa    </w:t>
      </w:r>
      <w:r>
        <w:t xml:space="preserve">   pa    </w:t>
      </w:r>
      <w:r>
        <w:t xml:space="preserve">   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Manlik en vroulik</dc:title>
  <dcterms:created xsi:type="dcterms:W3CDTF">2021-10-11T11:43:51Z</dcterms:created>
  <dcterms:modified xsi:type="dcterms:W3CDTF">2021-10-11T11:43:51Z</dcterms:modified>
</cp:coreProperties>
</file>