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Manmade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nuclear reactor experienced a partial core meltdown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a quarter million birds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oil spill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 Union diverted the waters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sulfur plant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pesticide plant in Bhopal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with sulfur dioxide  and soot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Union major meltdown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Miscarriages and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reactor in the ICMESA chemical company exploded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Manmade Disasters</dc:title>
  <dcterms:created xsi:type="dcterms:W3CDTF">2021-10-11T11:43:34Z</dcterms:created>
  <dcterms:modified xsi:type="dcterms:W3CDTF">2021-10-11T11:43:34Z</dcterms:modified>
</cp:coreProperties>
</file>