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commanded    </w:t>
      </w:r>
      <w:r>
        <w:t xml:space="preserve">   food    </w:t>
      </w:r>
      <w:r>
        <w:t xml:space="preserve">   ground    </w:t>
      </w:r>
      <w:r>
        <w:t xml:space="preserve">   wilderness    </w:t>
      </w:r>
      <w:r>
        <w:t xml:space="preserve">   generations    </w:t>
      </w:r>
      <w:r>
        <w:t xml:space="preserve">   gather    </w:t>
      </w:r>
      <w:r>
        <w:t xml:space="preserve">   rain down    </w:t>
      </w:r>
      <w:r>
        <w:t xml:space="preserve">   Red Sea    </w:t>
      </w:r>
      <w:r>
        <w:t xml:space="preserve">   quail    </w:t>
      </w:r>
      <w:r>
        <w:t xml:space="preserve">   Egypt    </w:t>
      </w:r>
      <w:r>
        <w:t xml:space="preserve">   Pharaoh    </w:t>
      </w:r>
      <w:r>
        <w:t xml:space="preserve">   grumble    </w:t>
      </w:r>
      <w:r>
        <w:t xml:space="preserve">   manna    </w:t>
      </w:r>
      <w:r>
        <w:t xml:space="preserve">   Aaron    </w:t>
      </w:r>
      <w:r>
        <w:t xml:space="preserve">   Moses    </w:t>
      </w:r>
      <w:r>
        <w:t xml:space="preserve">   blamed    </w:t>
      </w:r>
      <w:r>
        <w:t xml:space="preserve">   desert    </w:t>
      </w:r>
      <w:r>
        <w:t xml:space="preserve">   Exodus    </w:t>
      </w:r>
      <w:r>
        <w:t xml:space="preserve">   trust    </w:t>
      </w:r>
      <w:r>
        <w:t xml:space="preserve">   hungry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Manna</dc:title>
  <dcterms:created xsi:type="dcterms:W3CDTF">2021-10-11T11:42:31Z</dcterms:created>
  <dcterms:modified xsi:type="dcterms:W3CDTF">2021-10-11T11:42:31Z</dcterms:modified>
</cp:coreProperties>
</file>