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Manna and Quail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Aaron    </w:t>
      </w:r>
      <w:r>
        <w:t xml:space="preserve">   Bread    </w:t>
      </w:r>
      <w:r>
        <w:t xml:space="preserve">   Camp    </w:t>
      </w:r>
      <w:r>
        <w:t xml:space="preserve">   Commanded    </w:t>
      </w:r>
      <w:r>
        <w:t xml:space="preserve">   Death    </w:t>
      </w:r>
      <w:r>
        <w:t xml:space="preserve">   Desert    </w:t>
      </w:r>
      <w:r>
        <w:t xml:space="preserve">   Eat    </w:t>
      </w:r>
      <w:r>
        <w:t xml:space="preserve">   Evening    </w:t>
      </w:r>
      <w:r>
        <w:t xml:space="preserve">   Exodus    </w:t>
      </w:r>
      <w:r>
        <w:t xml:space="preserve">   Food    </w:t>
      </w:r>
      <w:r>
        <w:t xml:space="preserve">   Gather    </w:t>
      </w:r>
      <w:r>
        <w:t xml:space="preserve">   Genesis    </w:t>
      </w:r>
      <w:r>
        <w:t xml:space="preserve">   Glory    </w:t>
      </w:r>
      <w:r>
        <w:t xml:space="preserve">   God    </w:t>
      </w:r>
      <w:r>
        <w:t xml:space="preserve">   Grumbled    </w:t>
      </w:r>
      <w:r>
        <w:t xml:space="preserve">   Heaven    </w:t>
      </w:r>
      <w:r>
        <w:t xml:space="preserve">   Honey    </w:t>
      </w:r>
      <w:r>
        <w:t xml:space="preserve">   Israelites    </w:t>
      </w:r>
      <w:r>
        <w:t xml:space="preserve">   Meat    </w:t>
      </w:r>
      <w:r>
        <w:t xml:space="preserve">   Melted    </w:t>
      </w:r>
      <w:r>
        <w:t xml:space="preserve">   Miracle    </w:t>
      </w:r>
      <w:r>
        <w:t xml:space="preserve">   Morning    </w:t>
      </w:r>
      <w:r>
        <w:t xml:space="preserve">   Moses    </w:t>
      </w:r>
      <w:r>
        <w:t xml:space="preserve">   Protection    </w:t>
      </w:r>
      <w:r>
        <w:t xml:space="preserve">   Provision    </w:t>
      </w:r>
      <w:r>
        <w:t xml:space="preserve">   Quail    </w:t>
      </w:r>
      <w:r>
        <w:t xml:space="preserve">   Starve    </w:t>
      </w:r>
      <w:r>
        <w:t xml:space="preserve">   Wafers    </w:t>
      </w:r>
      <w:r>
        <w:t xml:space="preserve">   Whatisit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Manna and Quail</dc:title>
  <dcterms:created xsi:type="dcterms:W3CDTF">2021-10-11T11:43:14Z</dcterms:created>
  <dcterms:modified xsi:type="dcterms:W3CDTF">2021-10-11T11:43:14Z</dcterms:modified>
</cp:coreProperties>
</file>