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Manna from Heaven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Israelites    </w:t>
      </w:r>
      <w:r>
        <w:t xml:space="preserve">   Moses    </w:t>
      </w:r>
      <w:r>
        <w:t xml:space="preserve">   Desert    </w:t>
      </w:r>
      <w:r>
        <w:t xml:space="preserve">   Exodus    </w:t>
      </w:r>
      <w:r>
        <w:t xml:space="preserve">   Quail    </w:t>
      </w:r>
      <w:r>
        <w:t xml:space="preserve">   Thank    </w:t>
      </w:r>
      <w:r>
        <w:t xml:space="preserve">   Grumble    </w:t>
      </w:r>
      <w:r>
        <w:t xml:space="preserve">   Food    </w:t>
      </w:r>
      <w:r>
        <w:t xml:space="preserve">   Night    </w:t>
      </w:r>
      <w:r>
        <w:t xml:space="preserve">   Morning    </w:t>
      </w:r>
      <w:r>
        <w:t xml:space="preserve">   Dew    </w:t>
      </w:r>
      <w:r>
        <w:t xml:space="preserve">   Ground    </w:t>
      </w:r>
      <w:r>
        <w:t xml:space="preserve">   Honey    </w:t>
      </w:r>
      <w:r>
        <w:t xml:space="preserve">   Heaven    </w:t>
      </w:r>
      <w:r>
        <w:t xml:space="preserve">   Manna    </w:t>
      </w:r>
      <w:r>
        <w:t xml:space="preserve">   Gather    </w:t>
      </w:r>
      <w:r>
        <w:t xml:space="preserve">   Camp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Manna from Heaven</dc:title>
  <dcterms:created xsi:type="dcterms:W3CDTF">2021-10-11T11:42:50Z</dcterms:created>
  <dcterms:modified xsi:type="dcterms:W3CDTF">2021-10-11T11:42:50Z</dcterms:modified>
</cp:coreProperties>
</file>