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Mannerly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Good appearance    </w:t>
      </w:r>
      <w:r>
        <w:t xml:space="preserve">   Be grateful    </w:t>
      </w:r>
      <w:r>
        <w:t xml:space="preserve">   Friendly    </w:t>
      </w:r>
      <w:r>
        <w:t xml:space="preserve">   Good hygiene    </w:t>
      </w:r>
      <w:r>
        <w:t xml:space="preserve">   Stand straight    </w:t>
      </w:r>
      <w:r>
        <w:t xml:space="preserve">   Speak clearly    </w:t>
      </w:r>
      <w:r>
        <w:t xml:space="preserve">   Good posture    </w:t>
      </w:r>
      <w:r>
        <w:t xml:space="preserve">   Eye contact    </w:t>
      </w:r>
      <w:r>
        <w:t xml:space="preserve">   Good manners    </w:t>
      </w:r>
      <w:r>
        <w:t xml:space="preserve">   Speak kindly    </w:t>
      </w:r>
      <w:r>
        <w:t xml:space="preserve">   Don't shout    </w:t>
      </w:r>
      <w:r>
        <w:t xml:space="preserve">   Be helpful    </w:t>
      </w:r>
      <w:r>
        <w:t xml:space="preserve">   Be kind    </w:t>
      </w:r>
      <w:r>
        <w:t xml:space="preserve">   Be nice    </w:t>
      </w:r>
      <w:r>
        <w:t xml:space="preserve">   Excuse me    </w:t>
      </w:r>
      <w:r>
        <w:t xml:space="preserve">   Good afternoon    </w:t>
      </w:r>
      <w:r>
        <w:t xml:space="preserve">   Good bye    </w:t>
      </w:r>
      <w:r>
        <w:t xml:space="preserve">   Good evening    </w:t>
      </w:r>
      <w:r>
        <w:t xml:space="preserve">   Good morning    </w:t>
      </w:r>
      <w:r>
        <w:t xml:space="preserve">   Greetings    </w:t>
      </w:r>
      <w:r>
        <w:t xml:space="preserve">   Hello    </w:t>
      </w:r>
      <w:r>
        <w:t xml:space="preserve">   Introductions    </w:t>
      </w:r>
      <w:r>
        <w:t xml:space="preserve">   kindness    </w:t>
      </w:r>
      <w:r>
        <w:t xml:space="preserve">   May I    </w:t>
      </w:r>
      <w:r>
        <w:t xml:space="preserve">   Please    </w:t>
      </w:r>
      <w:r>
        <w:t xml:space="preserve">   Respect    </w:t>
      </w:r>
      <w:r>
        <w:t xml:space="preserve">   Smile    </w:t>
      </w:r>
      <w:r>
        <w:t xml:space="preserve">   Sorry    </w:t>
      </w:r>
      <w:r>
        <w:t xml:space="preserve">   Thank you    </w:t>
      </w:r>
      <w:r>
        <w:t xml:space="preserve">   Welcome    </w:t>
      </w:r>
      <w:r>
        <w:t xml:space="preserve">   You're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Mannerly Words</dc:title>
  <dcterms:created xsi:type="dcterms:W3CDTF">2021-10-11T11:43:46Z</dcterms:created>
  <dcterms:modified xsi:type="dcterms:W3CDTF">2021-10-11T11:43:46Z</dcterms:modified>
</cp:coreProperties>
</file>