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play your music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good manners to speak _________ on the phone.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"Please" and "Thank you" is speaking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Child: "It's taking so long!"  Parent: "Please wait ___________."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children are playing _________. Please quiet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"It's my turn!" she said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"Give me an ice cream" is speaking i__________________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eat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arrive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rude to arrive ________ to play with your friends.</w:t>
            </w:r>
          </w:p>
        </w:tc>
      </w:tr>
    </w:tbl>
    <w:p>
      <w:pPr>
        <w:pStyle w:val="WordBankSmall"/>
      </w:pPr>
      <w:r>
        <w:t xml:space="preserve">   loudly    </w:t>
      </w:r>
      <w:r>
        <w:t xml:space="preserve">   impolitely    </w:t>
      </w:r>
      <w:r>
        <w:t xml:space="preserve">   quietly    </w:t>
      </w:r>
      <w:r>
        <w:t xml:space="preserve">   late    </w:t>
      </w:r>
      <w:r>
        <w:t xml:space="preserve">   softly    </w:t>
      </w:r>
      <w:r>
        <w:t xml:space="preserve">   politely    </w:t>
      </w:r>
      <w:r>
        <w:t xml:space="preserve">   noisily    </w:t>
      </w:r>
      <w:r>
        <w:t xml:space="preserve">   patiently    </w:t>
      </w:r>
      <w:r>
        <w:t xml:space="preserve">   impatiently    </w:t>
      </w:r>
      <w:r>
        <w:t xml:space="preserve">   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2021-10-11T11:43:21Z</dcterms:created>
  <dcterms:modified xsi:type="dcterms:W3CDTF">2021-10-11T11:43:21Z</dcterms:modified>
</cp:coreProperties>
</file>