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good game    </w:t>
      </w:r>
      <w:r>
        <w:t xml:space="preserve">   God bless you    </w:t>
      </w:r>
      <w:r>
        <w:t xml:space="preserve">   burping    </w:t>
      </w:r>
      <w:r>
        <w:t xml:space="preserve">   taking turns    </w:t>
      </w:r>
      <w:r>
        <w:t xml:space="preserve">   patient    </w:t>
      </w:r>
      <w:r>
        <w:t xml:space="preserve">   sharing    </w:t>
      </w:r>
      <w:r>
        <w:t xml:space="preserve">   whisper    </w:t>
      </w:r>
      <w:r>
        <w:t xml:space="preserve">   napkin    </w:t>
      </w:r>
      <w:r>
        <w:t xml:space="preserve">   excuse me    </w:t>
      </w:r>
      <w:r>
        <w:t xml:space="preserve">   thank you    </w:t>
      </w:r>
      <w:r>
        <w:t xml:space="preserve">   please    </w:t>
      </w:r>
      <w:r>
        <w:t xml:space="preserve">   slurping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</dc:title>
  <dcterms:created xsi:type="dcterms:W3CDTF">2021-10-11T11:43:28Z</dcterms:created>
  <dcterms:modified xsi:type="dcterms:W3CDTF">2021-10-11T11:43:28Z</dcterms:modified>
</cp:coreProperties>
</file>