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You're Welcome    </w:t>
      </w:r>
      <w:r>
        <w:t xml:space="preserve">   Demeanor    </w:t>
      </w:r>
      <w:r>
        <w:t xml:space="preserve">   Formalities    </w:t>
      </w:r>
      <w:r>
        <w:t xml:space="preserve">   Courtesy    </w:t>
      </w:r>
      <w:r>
        <w:t xml:space="preserve">   Rules    </w:t>
      </w:r>
      <w:r>
        <w:t xml:space="preserve">   Etiquette    </w:t>
      </w:r>
      <w:r>
        <w:t xml:space="preserve">   Knock    </w:t>
      </w:r>
      <w:r>
        <w:t xml:space="preserve">   Compliment    </w:t>
      </w:r>
      <w:r>
        <w:t xml:space="preserve">   Excuse Me    </w:t>
      </w:r>
      <w:r>
        <w:t xml:space="preserve">   Polite    </w:t>
      </w:r>
      <w:r>
        <w:t xml:space="preserve">   Poise    </w:t>
      </w:r>
      <w:r>
        <w:t xml:space="preserve">   Attitude    </w:t>
      </w:r>
      <w:r>
        <w:t xml:space="preserve">   Quiet    </w:t>
      </w:r>
      <w:r>
        <w:t xml:space="preserve">   Considerate    </w:t>
      </w:r>
      <w:r>
        <w:t xml:space="preserve">   Thank You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2021-10-11T11:43:36Z</dcterms:created>
  <dcterms:modified xsi:type="dcterms:W3CDTF">2021-10-11T11:43:36Z</dcterms:modified>
</cp:coreProperties>
</file>