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don't burp    </w:t>
      </w:r>
      <w:r>
        <w:t xml:space="preserve">   wash hands    </w:t>
      </w:r>
      <w:r>
        <w:t xml:space="preserve">   correct utensils    </w:t>
      </w:r>
      <w:r>
        <w:t xml:space="preserve">   talk quietly    </w:t>
      </w:r>
      <w:r>
        <w:t xml:space="preserve">   use napkin    </w:t>
      </w:r>
      <w:r>
        <w:t xml:space="preserve">   don't slurp    </w:t>
      </w:r>
      <w:r>
        <w:t xml:space="preserve">   elbows off table    </w:t>
      </w:r>
      <w:r>
        <w:t xml:space="preserve">   cover mouth    </w:t>
      </w:r>
      <w:r>
        <w:t xml:space="preserve">   chew quietly    </w:t>
      </w:r>
      <w:r>
        <w:t xml:space="preserve">   napkin in lap    </w:t>
      </w:r>
      <w:r>
        <w:t xml:space="preserve">   ask permission    </w:t>
      </w:r>
      <w:r>
        <w:t xml:space="preserve">   sit up straight    </w:t>
      </w:r>
      <w:r>
        <w:t xml:space="preserve">   respect    </w:t>
      </w:r>
      <w:r>
        <w:t xml:space="preserve">   small bites    </w:t>
      </w:r>
      <w:r>
        <w:t xml:space="preserve">   thank you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2021-10-11T11:43:41Z</dcterms:created>
  <dcterms:modified xsi:type="dcterms:W3CDTF">2021-10-11T11:43:41Z</dcterms:modified>
</cp:coreProperties>
</file>