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patient    </w:t>
      </w:r>
      <w:r>
        <w:t xml:space="preserve">   helpful    </w:t>
      </w:r>
      <w:r>
        <w:t xml:space="preserve">   share    </w:t>
      </w:r>
      <w:r>
        <w:t xml:space="preserve">   respect    </w:t>
      </w:r>
      <w:r>
        <w:t xml:space="preserve">   polite    </w:t>
      </w:r>
      <w:r>
        <w:t xml:space="preserve">   goodbye    </w:t>
      </w:r>
      <w:r>
        <w:t xml:space="preserve">   hello    </w:t>
      </w:r>
      <w:r>
        <w:t xml:space="preserve">   kind    </w:t>
      </w:r>
      <w:r>
        <w:t xml:space="preserve">   thank you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2021-10-11T11:43:43Z</dcterms:created>
  <dcterms:modified xsi:type="dcterms:W3CDTF">2021-10-11T11:43:43Z</dcterms:modified>
</cp:coreProperties>
</file>