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table    </w:t>
      </w:r>
      <w:r>
        <w:t xml:space="preserve">   caring    </w:t>
      </w:r>
      <w:r>
        <w:t xml:space="preserve">   forgive    </w:t>
      </w:r>
      <w:r>
        <w:t xml:space="preserve">   loyal    </w:t>
      </w:r>
      <w:r>
        <w:t xml:space="preserve">   kindness    </w:t>
      </w:r>
      <w:r>
        <w:t xml:space="preserve">   compliment    </w:t>
      </w:r>
      <w:r>
        <w:t xml:space="preserve">   consideration    </w:t>
      </w:r>
      <w:r>
        <w:t xml:space="preserve">   excuse me    </w:t>
      </w:r>
      <w:r>
        <w:t xml:space="preserve">   greetings    </w:t>
      </w:r>
      <w:r>
        <w:t xml:space="preserve">   help    </w:t>
      </w:r>
      <w:r>
        <w:t xml:space="preserve">   sorry    </w:t>
      </w:r>
      <w:r>
        <w:t xml:space="preserve">   patience    </w:t>
      </w:r>
      <w:r>
        <w:t xml:space="preserve">   please    </w:t>
      </w:r>
      <w:r>
        <w:t xml:space="preserve">   respect    </w:t>
      </w:r>
      <w:r>
        <w:t xml:space="preserve">   responsible    </w:t>
      </w:r>
      <w:r>
        <w:t xml:space="preserve">   rules    </w:t>
      </w:r>
      <w:r>
        <w:t xml:space="preserve">   share    </w:t>
      </w:r>
      <w:r>
        <w:t xml:space="preserve">   manners    </w:t>
      </w:r>
      <w:r>
        <w:t xml:space="preserve">   you are welcome    </w:t>
      </w:r>
      <w:r>
        <w:t xml:space="preserve">   thank you    </w:t>
      </w:r>
      <w:r>
        <w:t xml:space="preserve">   hello    </w:t>
      </w:r>
      <w:r>
        <w:t xml:space="preserve">   napkin    </w:t>
      </w:r>
      <w:r>
        <w:t xml:space="preserve">  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 </dc:title>
  <dcterms:created xsi:type="dcterms:W3CDTF">2021-10-11T11:43:48Z</dcterms:created>
  <dcterms:modified xsi:type="dcterms:W3CDTF">2021-10-11T11:43:48Z</dcterms:modified>
</cp:coreProperties>
</file>