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hear someone sneeze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 with your mouth....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others are speaking don't.....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 something wrong say....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 your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let someone use something that is yours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need to get someones attention say...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want something say.....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gives you a gift you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2021-10-11T11:43:53Z</dcterms:created>
  <dcterms:modified xsi:type="dcterms:W3CDTF">2021-10-11T11:43:53Z</dcterms:modified>
</cp:coreProperties>
</file>