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BEGRATEFUL    </w:t>
      </w:r>
      <w:r>
        <w:t xml:space="preserve">   BEAFRIEND    </w:t>
      </w:r>
      <w:r>
        <w:t xml:space="preserve">   BENICE    </w:t>
      </w:r>
      <w:r>
        <w:t xml:space="preserve">   DONTARGUE    </w:t>
      </w:r>
      <w:r>
        <w:t xml:space="preserve">   CONTROLANGER    </w:t>
      </w:r>
      <w:r>
        <w:t xml:space="preserve">   COMPLIMENTOTHERS    </w:t>
      </w:r>
      <w:r>
        <w:t xml:space="preserve">   DONTBURP    </w:t>
      </w:r>
      <w:r>
        <w:t xml:space="preserve">   DONTPICKNOSE    </w:t>
      </w:r>
      <w:r>
        <w:t xml:space="preserve">   DONTSWEAR    </w:t>
      </w:r>
      <w:r>
        <w:t xml:space="preserve">   BEHELPFUL    </w:t>
      </w:r>
      <w:r>
        <w:t xml:space="preserve">   TAKETURNS    </w:t>
      </w:r>
      <w:r>
        <w:t xml:space="preserve">   PLEASE    </w:t>
      </w:r>
      <w:r>
        <w:t xml:space="preserve">   IMSORRY    </w:t>
      </w:r>
      <w:r>
        <w:t xml:space="preserve">   EXCUSE ME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2021-10-11T11:42:41Z</dcterms:created>
  <dcterms:modified xsi:type="dcterms:W3CDTF">2021-10-11T11:42:41Z</dcterms:modified>
</cp:coreProperties>
</file>