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kindess    </w:t>
      </w:r>
      <w:r>
        <w:t xml:space="preserve">   Please    </w:t>
      </w:r>
      <w:r>
        <w:t xml:space="preserve">   No Thank You    </w:t>
      </w:r>
      <w:r>
        <w:t xml:space="preserve">   Greetings    </w:t>
      </w:r>
      <w:r>
        <w:t xml:space="preserve">   Hello    </w:t>
      </w:r>
      <w:r>
        <w:t xml:space="preserve">   Excuse me    </w:t>
      </w:r>
      <w:r>
        <w:t xml:space="preserve">   Compliments    </w:t>
      </w:r>
      <w:r>
        <w:t xml:space="preserve">   I am sorry    </w:t>
      </w:r>
      <w:r>
        <w:t xml:space="preserve">   May I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2021-10-11T11:42:43Z</dcterms:created>
  <dcterms:modified xsi:type="dcterms:W3CDTF">2021-10-11T11:42:43Z</dcterms:modified>
</cp:coreProperties>
</file>