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 Maketh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amiable    </w:t>
      </w:r>
      <w:r>
        <w:t xml:space="preserve">   courtesy    </w:t>
      </w:r>
      <w:r>
        <w:t xml:space="preserve">   attentive    </w:t>
      </w:r>
      <w:r>
        <w:t xml:space="preserve">   civil    </w:t>
      </w:r>
      <w:r>
        <w:t xml:space="preserve">   conduct    </w:t>
      </w:r>
      <w:r>
        <w:t xml:space="preserve">   cooperative    </w:t>
      </w:r>
      <w:r>
        <w:t xml:space="preserve">   cultivated    </w:t>
      </w:r>
      <w:r>
        <w:t xml:space="preserve">   gallant    </w:t>
      </w:r>
      <w:r>
        <w:t xml:space="preserve">   gentlemanly    </w:t>
      </w:r>
      <w:r>
        <w:t xml:space="preserve">   gracious    </w:t>
      </w:r>
      <w:r>
        <w:t xml:space="preserve">   kind    </w:t>
      </w:r>
      <w:r>
        <w:t xml:space="preserve">   polite    </w:t>
      </w:r>
      <w:r>
        <w:t xml:space="preserve">   respect    </w:t>
      </w:r>
      <w:r>
        <w:t xml:space="preserve">   tactful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 Maketh Man</dc:title>
  <dcterms:created xsi:type="dcterms:W3CDTF">2021-10-11T11:43:09Z</dcterms:created>
  <dcterms:modified xsi:type="dcterms:W3CDTF">2021-10-11T11:43:09Z</dcterms:modified>
</cp:coreProperties>
</file>