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sorry    </w:t>
      </w:r>
      <w:r>
        <w:t xml:space="preserve">   helpful    </w:t>
      </w:r>
      <w:r>
        <w:t xml:space="preserve">   compliment    </w:t>
      </w:r>
      <w:r>
        <w:t xml:space="preserve">   thank you    </w:t>
      </w:r>
      <w:r>
        <w:t xml:space="preserve">   be nice    </w:t>
      </w:r>
      <w:r>
        <w:t xml:space="preserve">   share    </w:t>
      </w:r>
      <w:r>
        <w:t xml:space="preserve">   excuse me    </w:t>
      </w:r>
      <w:r>
        <w:t xml:space="preserve">   yes sir    </w:t>
      </w:r>
      <w:r>
        <w:t xml:space="preserve">   respectful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2021-10-11T11:43:03Z</dcterms:created>
  <dcterms:modified xsi:type="dcterms:W3CDTF">2021-10-11T11:43:03Z</dcterms:modified>
</cp:coreProperties>
</file>